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6892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МО Духовщинский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Шиловичская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А.И. Новикова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3405251)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д. Шиловичи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689252" w:id="5"/>
    <w:p>
      <w:pPr>
        <w:sectPr>
          <w:pgSz w:w="11906" w:h="16383" w:orient="portrait"/>
        </w:sectPr>
      </w:pPr>
    </w:p>
    <w:bookmarkEnd w:id="5"/>
    <w:bookmarkEnd w:id="0"/>
    <w:bookmarkStart w:name="block-256892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689253" w:id="8"/>
    <w:p>
      <w:pPr>
        <w:sectPr>
          <w:pgSz w:w="11906" w:h="16383" w:orient="portrait"/>
        </w:sectPr>
      </w:pPr>
    </w:p>
    <w:bookmarkEnd w:id="8"/>
    <w:bookmarkEnd w:id="6"/>
    <w:bookmarkStart w:name="block-2568925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5689254" w:id="10"/>
    <w:p>
      <w:pPr>
        <w:sectPr>
          <w:pgSz w:w="11906" w:h="16383" w:orient="portrait"/>
        </w:sectPr>
      </w:pPr>
    </w:p>
    <w:bookmarkEnd w:id="10"/>
    <w:bookmarkEnd w:id="9"/>
    <w:bookmarkStart w:name="block-2568925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5689255" w:id="12"/>
    <w:p>
      <w:pPr>
        <w:sectPr>
          <w:pgSz w:w="11906" w:h="16383" w:orient="portrait"/>
        </w:sectPr>
      </w:pPr>
    </w:p>
    <w:bookmarkEnd w:id="12"/>
    <w:bookmarkEnd w:id="11"/>
    <w:bookmarkStart w:name="block-2568925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89257" w:id="14"/>
    <w:p>
      <w:pPr>
        <w:sectPr>
          <w:pgSz w:w="16383" w:h="11906" w:orient="landscape"/>
        </w:sectPr>
      </w:pPr>
    </w:p>
    <w:bookmarkEnd w:id="14"/>
    <w:bookmarkEnd w:id="13"/>
    <w:bookmarkStart w:name="block-2568925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Промежуточная аттестация. Контрольное тестирование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результату. Промежуточная аттестация. Контрольное тестирование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региона. Промежуточная аттестация. Контрольное тестирование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89258" w:id="16"/>
    <w:p>
      <w:pPr>
        <w:sectPr>
          <w:pgSz w:w="16383" w:h="11906" w:orient="landscape"/>
        </w:sectPr>
      </w:pPr>
    </w:p>
    <w:bookmarkEnd w:id="16"/>
    <w:bookmarkEnd w:id="15"/>
    <w:bookmarkStart w:name="block-2568925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fdd9878-aabe-49b3-a26b-db65386f5009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https://lbz.ru/metodist/iumk/informatics/files/bosova-7-9-met.pdf?utm_source=google.com utm_medium=organic utm_campaign=google.com utm_referrer=google.com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https://m.edsoo.ru/7f41646e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689256" w:id="24"/>
    <w:p>
      <w:pPr>
        <w:sectPr>
          <w:pgSz w:w="11906" w:h="16383" w:orient="portrait"/>
        </w:sectPr>
      </w:pPr>
    </w:p>
    <w:bookmarkEnd w:id="24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